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B4" w:rsidRPr="000D622D" w:rsidRDefault="000D622D" w:rsidP="000D622D">
      <w:pPr>
        <w:pStyle w:val="Heading1"/>
        <w:jc w:val="center"/>
        <w:rPr>
          <w:sz w:val="20"/>
          <w:szCs w:val="20"/>
          <w:u w:val="single"/>
        </w:rPr>
      </w:pPr>
      <w:r w:rsidRPr="000D622D">
        <w:rPr>
          <w:sz w:val="20"/>
          <w:szCs w:val="20"/>
          <w:u w:val="single"/>
        </w:rPr>
        <w:t>Advanced Nurse Practitioner Application Form – The Maryhill Group Practice</w:t>
      </w:r>
    </w:p>
    <w:p w:rsidR="00A801B4" w:rsidRPr="000D622D" w:rsidRDefault="000D622D">
      <w:pPr>
        <w:pStyle w:val="Heading2"/>
        <w:rPr>
          <w:sz w:val="20"/>
          <w:szCs w:val="20"/>
        </w:rPr>
      </w:pPr>
      <w:r w:rsidRPr="000D622D">
        <w:rPr>
          <w:sz w:val="20"/>
          <w:szCs w:val="20"/>
        </w:rPr>
        <w:t>1. Personal Details</w:t>
      </w:r>
    </w:p>
    <w:p w:rsidR="00A801B4" w:rsidRPr="000D622D" w:rsidRDefault="000D622D">
      <w:pPr>
        <w:rPr>
          <w:sz w:val="20"/>
          <w:szCs w:val="20"/>
        </w:rPr>
      </w:pPr>
      <w:r w:rsidRPr="000D622D">
        <w:rPr>
          <w:sz w:val="20"/>
          <w:szCs w:val="20"/>
        </w:rPr>
        <w:t>Full Name:</w:t>
      </w:r>
    </w:p>
    <w:p w:rsidR="00A801B4" w:rsidRPr="000D622D" w:rsidRDefault="000D622D">
      <w:pPr>
        <w:rPr>
          <w:sz w:val="20"/>
          <w:szCs w:val="20"/>
        </w:rPr>
      </w:pPr>
      <w:r w:rsidRPr="000D622D">
        <w:rPr>
          <w:sz w:val="20"/>
          <w:szCs w:val="20"/>
        </w:rPr>
        <w:t>Address:</w:t>
      </w:r>
    </w:p>
    <w:p w:rsidR="00A801B4" w:rsidRPr="000D622D" w:rsidRDefault="000D622D">
      <w:pPr>
        <w:rPr>
          <w:sz w:val="20"/>
          <w:szCs w:val="20"/>
        </w:rPr>
      </w:pPr>
      <w:r w:rsidRPr="000D622D">
        <w:rPr>
          <w:sz w:val="20"/>
          <w:szCs w:val="20"/>
        </w:rPr>
        <w:t>Telephone:</w:t>
      </w:r>
    </w:p>
    <w:p w:rsidR="00A801B4" w:rsidRPr="000D622D" w:rsidRDefault="000D622D">
      <w:pPr>
        <w:rPr>
          <w:sz w:val="20"/>
          <w:szCs w:val="20"/>
        </w:rPr>
      </w:pPr>
      <w:r w:rsidRPr="000D622D">
        <w:rPr>
          <w:sz w:val="20"/>
          <w:szCs w:val="20"/>
        </w:rPr>
        <w:t>Email:</w:t>
      </w:r>
    </w:p>
    <w:p w:rsidR="00A801B4" w:rsidRPr="000D622D" w:rsidRDefault="000D622D">
      <w:pPr>
        <w:rPr>
          <w:sz w:val="20"/>
          <w:szCs w:val="20"/>
        </w:rPr>
      </w:pPr>
      <w:r w:rsidRPr="000D622D">
        <w:rPr>
          <w:sz w:val="20"/>
          <w:szCs w:val="20"/>
        </w:rPr>
        <w:t>NMC PIN Number:</w:t>
      </w:r>
    </w:p>
    <w:p w:rsidR="00A801B4" w:rsidRPr="000D622D" w:rsidRDefault="000D622D">
      <w:pPr>
        <w:pStyle w:val="Heading2"/>
        <w:rPr>
          <w:sz w:val="20"/>
          <w:szCs w:val="20"/>
        </w:rPr>
      </w:pPr>
      <w:r w:rsidRPr="000D622D">
        <w:rPr>
          <w:sz w:val="20"/>
          <w:szCs w:val="20"/>
        </w:rPr>
        <w:t>2. Eligibility to Work in the UK</w:t>
      </w:r>
    </w:p>
    <w:p w:rsidR="00A801B4" w:rsidRPr="000D622D" w:rsidRDefault="000D622D">
      <w:pPr>
        <w:rPr>
          <w:sz w:val="20"/>
          <w:szCs w:val="20"/>
        </w:rPr>
      </w:pPr>
      <w:r w:rsidRPr="000D622D">
        <w:rPr>
          <w:sz w:val="20"/>
          <w:szCs w:val="20"/>
        </w:rPr>
        <w:t>Are you eligible to work in the UK?    [ ] Yes    [ ] No</w:t>
      </w:r>
    </w:p>
    <w:p w:rsidR="00A801B4" w:rsidRPr="000D622D" w:rsidRDefault="000D622D">
      <w:pPr>
        <w:rPr>
          <w:sz w:val="20"/>
          <w:szCs w:val="20"/>
        </w:rPr>
      </w:pPr>
      <w:r w:rsidRPr="000D622D">
        <w:rPr>
          <w:sz w:val="20"/>
          <w:szCs w:val="20"/>
        </w:rPr>
        <w:t>If No, please provide further details:</w:t>
      </w:r>
    </w:p>
    <w:p w:rsidR="00A801B4" w:rsidRPr="000D622D" w:rsidRDefault="000D622D">
      <w:pPr>
        <w:pStyle w:val="Heading2"/>
        <w:rPr>
          <w:sz w:val="20"/>
          <w:szCs w:val="20"/>
        </w:rPr>
      </w:pPr>
      <w:r w:rsidRPr="000D622D">
        <w:rPr>
          <w:sz w:val="20"/>
          <w:szCs w:val="20"/>
        </w:rPr>
        <w:t>3. Professional Registration</w:t>
      </w:r>
    </w:p>
    <w:p w:rsidR="00A801B4" w:rsidRPr="000D622D" w:rsidRDefault="000D622D">
      <w:pPr>
        <w:rPr>
          <w:sz w:val="20"/>
          <w:szCs w:val="20"/>
        </w:rPr>
      </w:pPr>
      <w:r w:rsidRPr="000D622D">
        <w:rPr>
          <w:sz w:val="20"/>
          <w:szCs w:val="20"/>
        </w:rPr>
        <w:t xml:space="preserve">Are you currently registered with the Nursing and Midwifery Council (NMC)?    [ </w:t>
      </w:r>
      <w:r w:rsidR="00243E42">
        <w:rPr>
          <w:sz w:val="20"/>
          <w:szCs w:val="20"/>
        </w:rPr>
        <w:t xml:space="preserve"> </w:t>
      </w:r>
      <w:r w:rsidRPr="000D622D">
        <w:rPr>
          <w:sz w:val="20"/>
          <w:szCs w:val="20"/>
        </w:rPr>
        <w:t>] Yes   [</w:t>
      </w:r>
      <w:r w:rsidR="00243E42">
        <w:rPr>
          <w:sz w:val="20"/>
          <w:szCs w:val="20"/>
        </w:rPr>
        <w:t xml:space="preserve"> </w:t>
      </w:r>
      <w:r w:rsidRPr="000D622D">
        <w:rPr>
          <w:sz w:val="20"/>
          <w:szCs w:val="20"/>
        </w:rPr>
        <w:t xml:space="preserve"> ] No</w:t>
      </w:r>
    </w:p>
    <w:p w:rsidR="00A801B4" w:rsidRPr="000D622D" w:rsidRDefault="000D622D">
      <w:pPr>
        <w:rPr>
          <w:sz w:val="20"/>
          <w:szCs w:val="20"/>
        </w:rPr>
      </w:pPr>
      <w:r w:rsidRPr="000D622D">
        <w:rPr>
          <w:sz w:val="20"/>
          <w:szCs w:val="20"/>
        </w:rPr>
        <w:t>Date of initial registration:</w:t>
      </w:r>
    </w:p>
    <w:p w:rsidR="00A801B4" w:rsidRDefault="000D622D">
      <w:pPr>
        <w:rPr>
          <w:sz w:val="20"/>
          <w:szCs w:val="20"/>
        </w:rPr>
      </w:pPr>
      <w:r w:rsidRPr="000D622D">
        <w:rPr>
          <w:sz w:val="20"/>
          <w:szCs w:val="20"/>
        </w:rPr>
        <w:t>NMC Sub-Part(s) &amp; Field(s) of Practice:</w:t>
      </w:r>
    </w:p>
    <w:p w:rsidR="00243E42" w:rsidRPr="000D622D" w:rsidRDefault="00243E42">
      <w:pPr>
        <w:rPr>
          <w:sz w:val="20"/>
          <w:szCs w:val="20"/>
        </w:rPr>
      </w:pPr>
    </w:p>
    <w:p w:rsidR="00A801B4" w:rsidRPr="000D622D" w:rsidRDefault="000D622D">
      <w:pPr>
        <w:pStyle w:val="Heading2"/>
        <w:rPr>
          <w:sz w:val="20"/>
          <w:szCs w:val="20"/>
        </w:rPr>
      </w:pPr>
      <w:r w:rsidRPr="000D622D">
        <w:rPr>
          <w:sz w:val="20"/>
          <w:szCs w:val="20"/>
        </w:rPr>
        <w:t>4. Education and Qualifications</w:t>
      </w:r>
    </w:p>
    <w:p w:rsidR="000D622D" w:rsidRDefault="000D622D">
      <w:pPr>
        <w:rPr>
          <w:sz w:val="20"/>
          <w:szCs w:val="20"/>
        </w:rPr>
      </w:pPr>
      <w:r w:rsidRPr="000D622D">
        <w:rPr>
          <w:sz w:val="20"/>
          <w:szCs w:val="20"/>
        </w:rPr>
        <w:t>Please list relevant qualifications in chronological order, starting with the most recent.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2312"/>
        <w:gridCol w:w="2518"/>
      </w:tblGrid>
      <w:tr w:rsidR="000D622D" w:rsidRPr="000D622D" w:rsidTr="000D622D">
        <w:tc>
          <w:tcPr>
            <w:tcW w:w="3256" w:type="dxa"/>
            <w:shd w:val="clear" w:color="auto" w:fill="D9D9D9" w:themeFill="background1" w:themeFillShade="D9"/>
          </w:tcPr>
          <w:p w:rsidR="000D622D" w:rsidRPr="000D622D" w:rsidRDefault="000D622D" w:rsidP="000D622D">
            <w:pPr>
              <w:spacing w:line="480" w:lineRule="auto"/>
              <w:rPr>
                <w:b/>
                <w:sz w:val="20"/>
                <w:szCs w:val="20"/>
              </w:rPr>
            </w:pPr>
            <w:r w:rsidRPr="000D622D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D622D" w:rsidRPr="000D622D" w:rsidRDefault="000D622D" w:rsidP="000D622D">
            <w:pPr>
              <w:spacing w:line="480" w:lineRule="auto"/>
              <w:rPr>
                <w:b/>
                <w:sz w:val="20"/>
                <w:szCs w:val="20"/>
              </w:rPr>
            </w:pPr>
            <w:r w:rsidRPr="000D622D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:rsidR="000D622D" w:rsidRPr="000D622D" w:rsidRDefault="000D622D" w:rsidP="000D622D">
            <w:pPr>
              <w:spacing w:line="480" w:lineRule="auto"/>
              <w:rPr>
                <w:b/>
                <w:sz w:val="20"/>
                <w:szCs w:val="20"/>
              </w:rPr>
            </w:pPr>
            <w:r w:rsidRPr="000D622D">
              <w:rPr>
                <w:b/>
                <w:sz w:val="20"/>
                <w:szCs w:val="20"/>
              </w:rPr>
              <w:t>Dates Attended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0D622D" w:rsidRPr="000D622D" w:rsidRDefault="000D622D" w:rsidP="000D622D">
            <w:pPr>
              <w:spacing w:line="480" w:lineRule="auto"/>
              <w:rPr>
                <w:b/>
                <w:sz w:val="20"/>
                <w:szCs w:val="20"/>
              </w:rPr>
            </w:pPr>
            <w:r w:rsidRPr="000D622D">
              <w:rPr>
                <w:b/>
                <w:sz w:val="20"/>
                <w:szCs w:val="20"/>
              </w:rPr>
              <w:t>Grade/Outcome</w:t>
            </w:r>
          </w:p>
        </w:tc>
      </w:tr>
      <w:tr w:rsidR="000D622D" w:rsidTr="000D622D">
        <w:tc>
          <w:tcPr>
            <w:tcW w:w="3256" w:type="dxa"/>
          </w:tcPr>
          <w:p w:rsidR="000D622D" w:rsidRPr="000D622D" w:rsidRDefault="000D622D" w:rsidP="000D622D">
            <w:pPr>
              <w:spacing w:line="480" w:lineRule="auto"/>
              <w:rPr>
                <w:b/>
                <w:sz w:val="20"/>
                <w:szCs w:val="20"/>
              </w:rPr>
            </w:pPr>
            <w:r w:rsidRPr="000D622D">
              <w:rPr>
                <w:b/>
                <w:sz w:val="20"/>
                <w:szCs w:val="20"/>
              </w:rPr>
              <w:t>MSc Advanced Practice</w:t>
            </w:r>
          </w:p>
        </w:tc>
        <w:tc>
          <w:tcPr>
            <w:tcW w:w="1984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D622D" w:rsidTr="000D622D">
        <w:tc>
          <w:tcPr>
            <w:tcW w:w="3256" w:type="dxa"/>
          </w:tcPr>
          <w:p w:rsidR="000D622D" w:rsidRPr="000D622D" w:rsidRDefault="000D622D" w:rsidP="000D622D">
            <w:pPr>
              <w:spacing w:line="480" w:lineRule="auto"/>
              <w:rPr>
                <w:b/>
                <w:sz w:val="20"/>
                <w:szCs w:val="20"/>
              </w:rPr>
            </w:pPr>
            <w:r w:rsidRPr="000D622D">
              <w:rPr>
                <w:b/>
                <w:sz w:val="20"/>
                <w:szCs w:val="20"/>
              </w:rPr>
              <w:t>Independent Prescribing</w:t>
            </w:r>
          </w:p>
        </w:tc>
        <w:tc>
          <w:tcPr>
            <w:tcW w:w="1984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D622D" w:rsidTr="000D622D">
        <w:tc>
          <w:tcPr>
            <w:tcW w:w="3256" w:type="dxa"/>
          </w:tcPr>
          <w:p w:rsidR="000D622D" w:rsidRPr="000D622D" w:rsidRDefault="000D622D" w:rsidP="000D622D">
            <w:pPr>
              <w:spacing w:line="480" w:lineRule="auto"/>
              <w:rPr>
                <w:b/>
                <w:sz w:val="20"/>
                <w:szCs w:val="20"/>
              </w:rPr>
            </w:pPr>
            <w:r w:rsidRPr="000D622D">
              <w:rPr>
                <w:b/>
                <w:sz w:val="20"/>
                <w:szCs w:val="20"/>
              </w:rPr>
              <w:t>BSc Adult Nursing (or equivalent)</w:t>
            </w:r>
          </w:p>
        </w:tc>
        <w:tc>
          <w:tcPr>
            <w:tcW w:w="1984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D622D" w:rsidTr="000D622D">
        <w:tc>
          <w:tcPr>
            <w:tcW w:w="3256" w:type="dxa"/>
          </w:tcPr>
          <w:p w:rsidR="000D622D" w:rsidRPr="000D622D" w:rsidRDefault="000D622D" w:rsidP="000D622D">
            <w:pPr>
              <w:spacing w:line="480" w:lineRule="auto"/>
              <w:rPr>
                <w:b/>
                <w:sz w:val="20"/>
                <w:szCs w:val="20"/>
              </w:rPr>
            </w:pPr>
            <w:r w:rsidRPr="000D622D">
              <w:rPr>
                <w:b/>
                <w:sz w:val="20"/>
                <w:szCs w:val="20"/>
              </w:rPr>
              <w:t>Any other relevant training</w:t>
            </w:r>
          </w:p>
        </w:tc>
        <w:tc>
          <w:tcPr>
            <w:tcW w:w="1984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D622D" w:rsidRDefault="000D622D">
      <w:pPr>
        <w:rPr>
          <w:sz w:val="20"/>
          <w:szCs w:val="20"/>
        </w:rPr>
      </w:pPr>
    </w:p>
    <w:p w:rsidR="00A801B4" w:rsidRPr="000D622D" w:rsidRDefault="000D622D">
      <w:pPr>
        <w:pStyle w:val="Heading2"/>
        <w:rPr>
          <w:sz w:val="20"/>
          <w:szCs w:val="20"/>
        </w:rPr>
      </w:pPr>
      <w:r w:rsidRPr="000D622D">
        <w:rPr>
          <w:sz w:val="20"/>
          <w:szCs w:val="20"/>
        </w:rPr>
        <w:lastRenderedPageBreak/>
        <w:t>5. Employment History</w:t>
      </w:r>
    </w:p>
    <w:p w:rsidR="00A801B4" w:rsidRDefault="000D622D">
      <w:pPr>
        <w:rPr>
          <w:sz w:val="20"/>
          <w:szCs w:val="20"/>
        </w:rPr>
      </w:pPr>
      <w:r w:rsidRPr="000D622D">
        <w:rPr>
          <w:sz w:val="20"/>
          <w:szCs w:val="20"/>
        </w:rPr>
        <w:t>Please provide details of your employment history</w:t>
      </w:r>
      <w:r>
        <w:rPr>
          <w:sz w:val="20"/>
          <w:szCs w:val="20"/>
        </w:rPr>
        <w:t xml:space="preserve"> for the last 10 years</w:t>
      </w:r>
      <w:r w:rsidRPr="000D622D">
        <w:rPr>
          <w:sz w:val="20"/>
          <w:szCs w:val="20"/>
        </w:rPr>
        <w:t>, starting with your current or most recent post.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875"/>
        <w:gridCol w:w="1948"/>
        <w:gridCol w:w="1842"/>
        <w:gridCol w:w="3119"/>
        <w:gridCol w:w="1984"/>
      </w:tblGrid>
      <w:tr w:rsidR="000D622D" w:rsidTr="000D622D">
        <w:trPr>
          <w:trHeight w:val="890"/>
        </w:trPr>
        <w:tc>
          <w:tcPr>
            <w:tcW w:w="1875" w:type="dxa"/>
            <w:shd w:val="clear" w:color="auto" w:fill="D9D9D9" w:themeFill="background1" w:themeFillShade="D9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  <w:r w:rsidRPr="000D622D">
              <w:rPr>
                <w:sz w:val="20"/>
                <w:szCs w:val="20"/>
              </w:rPr>
              <w:t>Job Title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  <w:r w:rsidRPr="000D622D">
              <w:rPr>
                <w:sz w:val="20"/>
                <w:szCs w:val="20"/>
              </w:rPr>
              <w:t>Employer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  <w:r w:rsidRPr="000D622D">
              <w:rPr>
                <w:sz w:val="20"/>
                <w:szCs w:val="20"/>
              </w:rPr>
              <w:t>Dates Employed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  <w:r w:rsidRPr="000D622D">
              <w:rPr>
                <w:sz w:val="20"/>
                <w:szCs w:val="20"/>
              </w:rPr>
              <w:t>Responsibilities/Experience Gained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D622D" w:rsidRP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Banding / Pay scale</w:t>
            </w:r>
          </w:p>
        </w:tc>
      </w:tr>
      <w:tr w:rsidR="000D622D" w:rsidTr="000D622D">
        <w:trPr>
          <w:trHeight w:val="890"/>
        </w:trPr>
        <w:tc>
          <w:tcPr>
            <w:tcW w:w="1875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D622D" w:rsidTr="000D622D">
        <w:trPr>
          <w:trHeight w:val="890"/>
        </w:trPr>
        <w:tc>
          <w:tcPr>
            <w:tcW w:w="1875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D622D" w:rsidTr="000D622D">
        <w:trPr>
          <w:trHeight w:val="890"/>
        </w:trPr>
        <w:tc>
          <w:tcPr>
            <w:tcW w:w="1875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D622D" w:rsidTr="000D622D">
        <w:trPr>
          <w:trHeight w:val="890"/>
        </w:trPr>
        <w:tc>
          <w:tcPr>
            <w:tcW w:w="1875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D622D" w:rsidTr="000D622D">
        <w:trPr>
          <w:trHeight w:val="890"/>
        </w:trPr>
        <w:tc>
          <w:tcPr>
            <w:tcW w:w="1875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D" w:rsidRDefault="000D622D" w:rsidP="000D622D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0D622D" w:rsidRPr="000D622D" w:rsidRDefault="000D622D">
      <w:pPr>
        <w:rPr>
          <w:sz w:val="20"/>
          <w:szCs w:val="20"/>
        </w:rPr>
      </w:pPr>
    </w:p>
    <w:p w:rsidR="008F7161" w:rsidRPr="000D622D" w:rsidRDefault="008F7161" w:rsidP="008F7161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6</w:t>
      </w:r>
      <w:r w:rsidRPr="000D622D">
        <w:rPr>
          <w:sz w:val="20"/>
          <w:szCs w:val="20"/>
        </w:rPr>
        <w:t>. References</w:t>
      </w:r>
    </w:p>
    <w:p w:rsidR="008F7161" w:rsidRPr="000D622D" w:rsidRDefault="008F7161" w:rsidP="008F7161">
      <w:pPr>
        <w:rPr>
          <w:sz w:val="20"/>
          <w:szCs w:val="20"/>
        </w:rPr>
      </w:pPr>
      <w:r w:rsidRPr="000D622D">
        <w:rPr>
          <w:sz w:val="20"/>
          <w:szCs w:val="20"/>
        </w:rPr>
        <w:t>Please provide details for two professional references, one of whom should be your current or most recent employer.</w:t>
      </w:r>
    </w:p>
    <w:p w:rsidR="008F7161" w:rsidRDefault="008F7161" w:rsidP="008F716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090"/>
      </w:tblGrid>
      <w:tr w:rsidR="008F7161" w:rsidTr="000F03EE">
        <w:tc>
          <w:tcPr>
            <w:tcW w:w="10070" w:type="dxa"/>
            <w:gridSpan w:val="2"/>
            <w:shd w:val="clear" w:color="auto" w:fill="D9D9D9" w:themeFill="background1" w:themeFillShade="D9"/>
          </w:tcPr>
          <w:p w:rsidR="008F7161" w:rsidRDefault="008F7161" w:rsidP="008F7161">
            <w:pPr>
              <w:jc w:val="center"/>
              <w:rPr>
                <w:sz w:val="20"/>
                <w:szCs w:val="20"/>
              </w:rPr>
            </w:pPr>
            <w:r w:rsidRPr="000D622D">
              <w:rPr>
                <w:sz w:val="20"/>
                <w:szCs w:val="20"/>
              </w:rPr>
              <w:t>Referee 1</w:t>
            </w:r>
          </w:p>
          <w:p w:rsidR="008F7161" w:rsidRDefault="008F7161" w:rsidP="008F7161">
            <w:pPr>
              <w:jc w:val="center"/>
              <w:rPr>
                <w:sz w:val="20"/>
                <w:szCs w:val="20"/>
              </w:rPr>
            </w:pPr>
          </w:p>
        </w:tc>
      </w:tr>
      <w:tr w:rsidR="008F7161" w:rsidTr="008F7161">
        <w:tc>
          <w:tcPr>
            <w:tcW w:w="1980" w:type="dxa"/>
            <w:shd w:val="clear" w:color="auto" w:fill="D9D9D9" w:themeFill="background1" w:themeFillShade="D9"/>
          </w:tcPr>
          <w:p w:rsidR="008F7161" w:rsidRDefault="008F7161" w:rsidP="008F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</w:tc>
        <w:tc>
          <w:tcPr>
            <w:tcW w:w="8090" w:type="dxa"/>
          </w:tcPr>
          <w:p w:rsidR="008F7161" w:rsidRDefault="008F7161" w:rsidP="008F7161">
            <w:pPr>
              <w:rPr>
                <w:sz w:val="20"/>
                <w:szCs w:val="20"/>
              </w:rPr>
            </w:pPr>
          </w:p>
        </w:tc>
      </w:tr>
      <w:tr w:rsidR="008F7161" w:rsidTr="008F7161">
        <w:tc>
          <w:tcPr>
            <w:tcW w:w="1980" w:type="dxa"/>
            <w:shd w:val="clear" w:color="auto" w:fill="D9D9D9" w:themeFill="background1" w:themeFillShade="D9"/>
          </w:tcPr>
          <w:p w:rsidR="008F7161" w:rsidRDefault="008F7161" w:rsidP="008F7161">
            <w:pPr>
              <w:rPr>
                <w:sz w:val="20"/>
                <w:szCs w:val="20"/>
              </w:rPr>
            </w:pPr>
            <w:r w:rsidRPr="000D622D">
              <w:rPr>
                <w:sz w:val="20"/>
                <w:szCs w:val="20"/>
              </w:rPr>
              <w:t>Position</w:t>
            </w: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</w:tc>
        <w:tc>
          <w:tcPr>
            <w:tcW w:w="8090" w:type="dxa"/>
          </w:tcPr>
          <w:p w:rsidR="008F7161" w:rsidRDefault="008F7161" w:rsidP="008F7161">
            <w:pPr>
              <w:rPr>
                <w:sz w:val="20"/>
                <w:szCs w:val="20"/>
              </w:rPr>
            </w:pPr>
          </w:p>
        </w:tc>
      </w:tr>
      <w:tr w:rsidR="008F7161" w:rsidTr="008F7161">
        <w:tc>
          <w:tcPr>
            <w:tcW w:w="1980" w:type="dxa"/>
            <w:shd w:val="clear" w:color="auto" w:fill="D9D9D9" w:themeFill="background1" w:themeFillShade="D9"/>
          </w:tcPr>
          <w:p w:rsidR="008F7161" w:rsidRDefault="008F7161" w:rsidP="008F7161">
            <w:pPr>
              <w:rPr>
                <w:sz w:val="20"/>
                <w:szCs w:val="20"/>
              </w:rPr>
            </w:pPr>
            <w:r w:rsidRPr="000D622D">
              <w:rPr>
                <w:sz w:val="20"/>
                <w:szCs w:val="20"/>
              </w:rPr>
              <w:t>Email</w:t>
            </w: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</w:tc>
        <w:tc>
          <w:tcPr>
            <w:tcW w:w="8090" w:type="dxa"/>
          </w:tcPr>
          <w:p w:rsidR="008F7161" w:rsidRDefault="008F7161" w:rsidP="008F7161">
            <w:pPr>
              <w:rPr>
                <w:sz w:val="20"/>
                <w:szCs w:val="20"/>
              </w:rPr>
            </w:pPr>
          </w:p>
        </w:tc>
      </w:tr>
      <w:tr w:rsidR="008F7161" w:rsidTr="008F7161">
        <w:tc>
          <w:tcPr>
            <w:tcW w:w="1980" w:type="dxa"/>
            <w:shd w:val="clear" w:color="auto" w:fill="D9D9D9" w:themeFill="background1" w:themeFillShade="D9"/>
          </w:tcPr>
          <w:p w:rsidR="008F7161" w:rsidRDefault="008F7161" w:rsidP="008F7161">
            <w:pPr>
              <w:rPr>
                <w:sz w:val="20"/>
                <w:szCs w:val="20"/>
              </w:rPr>
            </w:pPr>
            <w:r w:rsidRPr="000D622D">
              <w:rPr>
                <w:sz w:val="20"/>
                <w:szCs w:val="20"/>
              </w:rPr>
              <w:t>Telephone</w:t>
            </w: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</w:tc>
        <w:tc>
          <w:tcPr>
            <w:tcW w:w="8090" w:type="dxa"/>
          </w:tcPr>
          <w:p w:rsidR="008F7161" w:rsidRDefault="008F7161" w:rsidP="008F7161">
            <w:pPr>
              <w:rPr>
                <w:sz w:val="20"/>
                <w:szCs w:val="20"/>
              </w:rPr>
            </w:pPr>
          </w:p>
        </w:tc>
      </w:tr>
      <w:tr w:rsidR="008F7161" w:rsidTr="001134A2">
        <w:tc>
          <w:tcPr>
            <w:tcW w:w="10070" w:type="dxa"/>
            <w:gridSpan w:val="2"/>
            <w:shd w:val="clear" w:color="auto" w:fill="D9D9D9" w:themeFill="background1" w:themeFillShade="D9"/>
          </w:tcPr>
          <w:p w:rsidR="008F7161" w:rsidRDefault="008F7161" w:rsidP="008F7161">
            <w:pPr>
              <w:jc w:val="center"/>
              <w:rPr>
                <w:sz w:val="20"/>
                <w:szCs w:val="20"/>
              </w:rPr>
            </w:pPr>
            <w:r w:rsidRPr="000D622D">
              <w:rPr>
                <w:sz w:val="20"/>
                <w:szCs w:val="20"/>
              </w:rPr>
              <w:t>Referee 2</w:t>
            </w: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</w:tc>
      </w:tr>
      <w:tr w:rsidR="008F7161" w:rsidTr="008F7161">
        <w:tc>
          <w:tcPr>
            <w:tcW w:w="1980" w:type="dxa"/>
            <w:shd w:val="clear" w:color="auto" w:fill="D9D9D9" w:themeFill="background1" w:themeFillShade="D9"/>
          </w:tcPr>
          <w:p w:rsidR="008F7161" w:rsidRDefault="008F7161" w:rsidP="008F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:rsidR="008F7161" w:rsidRPr="000D622D" w:rsidRDefault="008F7161" w:rsidP="008F7161">
            <w:pPr>
              <w:rPr>
                <w:sz w:val="20"/>
                <w:szCs w:val="20"/>
              </w:rPr>
            </w:pPr>
          </w:p>
        </w:tc>
        <w:tc>
          <w:tcPr>
            <w:tcW w:w="8090" w:type="dxa"/>
          </w:tcPr>
          <w:p w:rsidR="008F7161" w:rsidRDefault="008F7161" w:rsidP="008F7161">
            <w:pPr>
              <w:rPr>
                <w:sz w:val="20"/>
                <w:szCs w:val="20"/>
              </w:rPr>
            </w:pPr>
          </w:p>
        </w:tc>
      </w:tr>
      <w:tr w:rsidR="008F7161" w:rsidTr="008F7161">
        <w:tc>
          <w:tcPr>
            <w:tcW w:w="1980" w:type="dxa"/>
            <w:shd w:val="clear" w:color="auto" w:fill="D9D9D9" w:themeFill="background1" w:themeFillShade="D9"/>
          </w:tcPr>
          <w:p w:rsidR="008F7161" w:rsidRDefault="008F7161" w:rsidP="008F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  <w:p w:rsidR="008F7161" w:rsidRPr="000D622D" w:rsidRDefault="008F7161" w:rsidP="008F7161">
            <w:pPr>
              <w:rPr>
                <w:sz w:val="20"/>
                <w:szCs w:val="20"/>
              </w:rPr>
            </w:pPr>
          </w:p>
        </w:tc>
        <w:tc>
          <w:tcPr>
            <w:tcW w:w="8090" w:type="dxa"/>
          </w:tcPr>
          <w:p w:rsidR="008F7161" w:rsidRDefault="008F7161" w:rsidP="008F7161">
            <w:pPr>
              <w:rPr>
                <w:sz w:val="20"/>
                <w:szCs w:val="20"/>
              </w:rPr>
            </w:pPr>
          </w:p>
        </w:tc>
      </w:tr>
      <w:tr w:rsidR="008F7161" w:rsidTr="008F7161">
        <w:tc>
          <w:tcPr>
            <w:tcW w:w="1980" w:type="dxa"/>
            <w:shd w:val="clear" w:color="auto" w:fill="D9D9D9" w:themeFill="background1" w:themeFillShade="D9"/>
          </w:tcPr>
          <w:p w:rsidR="008F7161" w:rsidRDefault="008F7161" w:rsidP="008F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  <w:p w:rsidR="008F7161" w:rsidRPr="000D622D" w:rsidRDefault="008F7161" w:rsidP="008F7161">
            <w:pPr>
              <w:rPr>
                <w:sz w:val="20"/>
                <w:szCs w:val="20"/>
              </w:rPr>
            </w:pPr>
          </w:p>
        </w:tc>
        <w:tc>
          <w:tcPr>
            <w:tcW w:w="8090" w:type="dxa"/>
          </w:tcPr>
          <w:p w:rsidR="008F7161" w:rsidRDefault="008F7161" w:rsidP="008F7161">
            <w:pPr>
              <w:rPr>
                <w:sz w:val="20"/>
                <w:szCs w:val="20"/>
              </w:rPr>
            </w:pPr>
          </w:p>
        </w:tc>
      </w:tr>
      <w:tr w:rsidR="008F7161" w:rsidTr="008F7161">
        <w:tc>
          <w:tcPr>
            <w:tcW w:w="1980" w:type="dxa"/>
            <w:shd w:val="clear" w:color="auto" w:fill="D9D9D9" w:themeFill="background1" w:themeFillShade="D9"/>
          </w:tcPr>
          <w:p w:rsidR="008F7161" w:rsidRDefault="008F7161" w:rsidP="008F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  <w:p w:rsidR="008F7161" w:rsidRPr="000D622D" w:rsidRDefault="008F7161" w:rsidP="008F7161">
            <w:pPr>
              <w:rPr>
                <w:sz w:val="20"/>
                <w:szCs w:val="20"/>
              </w:rPr>
            </w:pPr>
          </w:p>
        </w:tc>
        <w:tc>
          <w:tcPr>
            <w:tcW w:w="8090" w:type="dxa"/>
          </w:tcPr>
          <w:p w:rsidR="008F7161" w:rsidRDefault="008F7161" w:rsidP="008F7161">
            <w:pPr>
              <w:rPr>
                <w:sz w:val="20"/>
                <w:szCs w:val="20"/>
              </w:rPr>
            </w:pPr>
          </w:p>
        </w:tc>
      </w:tr>
    </w:tbl>
    <w:p w:rsidR="008F7161" w:rsidRPr="000D622D" w:rsidRDefault="008F7161" w:rsidP="008F7161">
      <w:pPr>
        <w:rPr>
          <w:sz w:val="20"/>
          <w:szCs w:val="20"/>
        </w:rPr>
      </w:pPr>
    </w:p>
    <w:p w:rsidR="00A801B4" w:rsidRDefault="008F7161" w:rsidP="000D622D">
      <w:pPr>
        <w:pStyle w:val="Heading2"/>
      </w:pPr>
      <w:r>
        <w:t>7</w:t>
      </w:r>
      <w:r w:rsidR="000D622D" w:rsidRPr="000D622D">
        <w:t>. Supporting Statement</w:t>
      </w:r>
    </w:p>
    <w:p w:rsidR="008F7161" w:rsidRPr="008F7161" w:rsidRDefault="008F7161" w:rsidP="008F7161"/>
    <w:p w:rsidR="00A801B4" w:rsidRPr="000D622D" w:rsidRDefault="000D622D">
      <w:pPr>
        <w:rPr>
          <w:sz w:val="20"/>
          <w:szCs w:val="20"/>
        </w:rPr>
      </w:pPr>
      <w:r w:rsidRPr="000D622D">
        <w:rPr>
          <w:sz w:val="20"/>
          <w:szCs w:val="20"/>
        </w:rPr>
        <w:t>Please provide a supporting statement outlining your motivation for applying, your understanding of the ANP role in General Practice, and how your previous education, training, and experience prepare you for this post.</w:t>
      </w:r>
    </w:p>
    <w:p w:rsidR="00A801B4" w:rsidRPr="000D622D" w:rsidRDefault="000D622D">
      <w:pPr>
        <w:rPr>
          <w:sz w:val="20"/>
          <w:szCs w:val="20"/>
        </w:rPr>
      </w:pPr>
      <w:r w:rsidRPr="000D622D">
        <w:rPr>
          <w:sz w:val="20"/>
          <w:szCs w:val="20"/>
        </w:rPr>
        <w:t>Your statement should specifically reference:</w:t>
      </w:r>
    </w:p>
    <w:p w:rsidR="00A801B4" w:rsidRPr="008F7161" w:rsidRDefault="000D622D" w:rsidP="008F7161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8F7161">
        <w:rPr>
          <w:sz w:val="20"/>
          <w:szCs w:val="20"/>
        </w:rPr>
        <w:t>Completion or progression toward a Master’s degree in Advanced Practice</w:t>
      </w:r>
    </w:p>
    <w:p w:rsidR="000D622D" w:rsidRPr="008F7161" w:rsidRDefault="000D622D" w:rsidP="008F7161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8F7161">
        <w:rPr>
          <w:sz w:val="20"/>
          <w:szCs w:val="20"/>
        </w:rPr>
        <w:t>Any relevant community experience</w:t>
      </w:r>
    </w:p>
    <w:p w:rsidR="00A801B4" w:rsidRPr="008F7161" w:rsidRDefault="000D622D" w:rsidP="008F7161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8F7161">
        <w:rPr>
          <w:sz w:val="20"/>
          <w:szCs w:val="20"/>
        </w:rPr>
        <w:t xml:space="preserve">Independent Prescribing qualification </w:t>
      </w:r>
    </w:p>
    <w:p w:rsidR="00A801B4" w:rsidRPr="008F7161" w:rsidRDefault="000D622D" w:rsidP="008F7161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8F7161">
        <w:rPr>
          <w:sz w:val="20"/>
          <w:szCs w:val="20"/>
        </w:rPr>
        <w:t>Any specialist clinical training (e.g., minor illness, chronic disease management, triage)</w:t>
      </w:r>
    </w:p>
    <w:p w:rsidR="00A801B4" w:rsidRPr="008F7161" w:rsidRDefault="000D622D" w:rsidP="008F7161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8F7161">
        <w:rPr>
          <w:sz w:val="20"/>
          <w:szCs w:val="20"/>
        </w:rPr>
        <w:t>Leadership, autonomous decision-making, and multi-disciplinary working experience</w:t>
      </w:r>
    </w:p>
    <w:p w:rsidR="00A801B4" w:rsidRPr="008F7161" w:rsidRDefault="000D622D" w:rsidP="008F7161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8F7161">
        <w:rPr>
          <w:sz w:val="20"/>
          <w:szCs w:val="20"/>
        </w:rPr>
        <w:t>Commitment to continuing professional development (CPD)</w:t>
      </w:r>
    </w:p>
    <w:p w:rsidR="008F7161" w:rsidRDefault="008F716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F7161" w:rsidTr="008F7161">
        <w:tc>
          <w:tcPr>
            <w:tcW w:w="10070" w:type="dxa"/>
          </w:tcPr>
          <w:p w:rsidR="008F7161" w:rsidRPr="008F7161" w:rsidRDefault="008F7161" w:rsidP="008F7161">
            <w:pPr>
              <w:rPr>
                <w:b/>
                <w:sz w:val="20"/>
                <w:szCs w:val="20"/>
                <w:u w:val="single"/>
              </w:rPr>
            </w:pPr>
            <w:r w:rsidRPr="008F7161">
              <w:rPr>
                <w:b/>
                <w:sz w:val="20"/>
                <w:szCs w:val="20"/>
                <w:u w:val="single"/>
              </w:rPr>
              <w:t>Supporting Statement:</w:t>
            </w: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  <w:p w:rsidR="008F7161" w:rsidRDefault="008F7161" w:rsidP="008F7161">
            <w:pPr>
              <w:rPr>
                <w:sz w:val="20"/>
                <w:szCs w:val="20"/>
              </w:rPr>
            </w:pPr>
          </w:p>
        </w:tc>
      </w:tr>
    </w:tbl>
    <w:p w:rsidR="008F7161" w:rsidRDefault="008F716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</w:p>
    <w:p w:rsidR="00A801B4" w:rsidRDefault="000D622D">
      <w:pPr>
        <w:pStyle w:val="Heading2"/>
        <w:rPr>
          <w:sz w:val="20"/>
          <w:szCs w:val="20"/>
        </w:rPr>
      </w:pPr>
      <w:r w:rsidRPr="000D622D">
        <w:rPr>
          <w:sz w:val="20"/>
          <w:szCs w:val="20"/>
        </w:rPr>
        <w:t>8. Declaration</w:t>
      </w:r>
    </w:p>
    <w:p w:rsidR="008F7161" w:rsidRPr="008F7161" w:rsidRDefault="008F7161" w:rsidP="008F7161"/>
    <w:p w:rsidR="00A801B4" w:rsidRPr="000D622D" w:rsidRDefault="000D622D">
      <w:pPr>
        <w:rPr>
          <w:sz w:val="20"/>
          <w:szCs w:val="20"/>
        </w:rPr>
      </w:pPr>
      <w:r w:rsidRPr="000D622D">
        <w:rPr>
          <w:sz w:val="20"/>
          <w:szCs w:val="20"/>
        </w:rPr>
        <w:t>I declare that the information I have provided in this application is true and complete to the best of my knowledge. I understand that any false statement may disqualify me from employment or lead to dismissal.</w:t>
      </w:r>
    </w:p>
    <w:p w:rsidR="008F7161" w:rsidRDefault="008F7161">
      <w:pPr>
        <w:rPr>
          <w:sz w:val="20"/>
          <w:szCs w:val="20"/>
        </w:rPr>
      </w:pPr>
    </w:p>
    <w:p w:rsidR="00A801B4" w:rsidRPr="000D622D" w:rsidRDefault="000D622D">
      <w:pPr>
        <w:rPr>
          <w:sz w:val="20"/>
          <w:szCs w:val="20"/>
        </w:rPr>
      </w:pPr>
      <w:r w:rsidRPr="000D622D">
        <w:rPr>
          <w:sz w:val="20"/>
          <w:szCs w:val="20"/>
        </w:rPr>
        <w:t>Signature:</w:t>
      </w:r>
    </w:p>
    <w:p w:rsidR="00A801B4" w:rsidRDefault="000D622D">
      <w:pPr>
        <w:rPr>
          <w:sz w:val="20"/>
          <w:szCs w:val="20"/>
        </w:rPr>
      </w:pPr>
      <w:r w:rsidRPr="000D622D">
        <w:rPr>
          <w:sz w:val="20"/>
          <w:szCs w:val="20"/>
        </w:rPr>
        <w:t>Date:</w:t>
      </w:r>
    </w:p>
    <w:p w:rsidR="00456307" w:rsidRDefault="00456307">
      <w:pPr>
        <w:rPr>
          <w:sz w:val="20"/>
          <w:szCs w:val="20"/>
        </w:rPr>
      </w:pPr>
    </w:p>
    <w:p w:rsidR="00456307" w:rsidRDefault="00456307">
      <w:pPr>
        <w:rPr>
          <w:sz w:val="20"/>
          <w:szCs w:val="20"/>
        </w:rPr>
      </w:pPr>
      <w:r>
        <w:rPr>
          <w:sz w:val="20"/>
          <w:szCs w:val="20"/>
        </w:rPr>
        <w:t>Please return form to Mrs Eileen Rae, Practice Manager</w:t>
      </w:r>
    </w:p>
    <w:p w:rsidR="00456307" w:rsidRDefault="00456307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8" w:history="1">
        <w:r w:rsidRPr="002321D9">
          <w:rPr>
            <w:rStyle w:val="Hyperlink"/>
            <w:sz w:val="20"/>
            <w:szCs w:val="20"/>
          </w:rPr>
          <w:t>Eileen.rae@nhs.scot</w:t>
        </w:r>
      </w:hyperlink>
    </w:p>
    <w:p w:rsidR="00456307" w:rsidRDefault="00456307">
      <w:pPr>
        <w:rPr>
          <w:sz w:val="20"/>
          <w:szCs w:val="20"/>
        </w:rPr>
      </w:pPr>
      <w:r>
        <w:rPr>
          <w:sz w:val="20"/>
          <w:szCs w:val="20"/>
        </w:rPr>
        <w:t>Or</w:t>
      </w:r>
    </w:p>
    <w:p w:rsidR="00456307" w:rsidRDefault="00456307" w:rsidP="0045630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Eileen Rae</w:t>
      </w:r>
    </w:p>
    <w:p w:rsidR="00456307" w:rsidRDefault="00456307" w:rsidP="0045630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Maryhill Group Practice</w:t>
      </w:r>
    </w:p>
    <w:p w:rsidR="009A2DA1" w:rsidRDefault="009A2DA1" w:rsidP="0045630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Elgin Health Centre</w:t>
      </w:r>
    </w:p>
    <w:p w:rsidR="00456307" w:rsidRDefault="00456307" w:rsidP="0045630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High st</w:t>
      </w:r>
    </w:p>
    <w:p w:rsidR="00456307" w:rsidRDefault="00456307" w:rsidP="0045630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Elgin</w:t>
      </w:r>
    </w:p>
    <w:p w:rsidR="00456307" w:rsidRPr="000D622D" w:rsidRDefault="00456307" w:rsidP="0045630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IV30 1AT</w:t>
      </w:r>
    </w:p>
    <w:sectPr w:rsidR="00456307" w:rsidRPr="000D622D" w:rsidSect="000D622D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61" w:rsidRDefault="008F7161" w:rsidP="008F7161">
      <w:pPr>
        <w:spacing w:after="0" w:line="240" w:lineRule="auto"/>
      </w:pPr>
      <w:r>
        <w:separator/>
      </w:r>
    </w:p>
  </w:endnote>
  <w:endnote w:type="continuationSeparator" w:id="0">
    <w:p w:rsidR="008F7161" w:rsidRDefault="008F7161" w:rsidP="008F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61" w:rsidRDefault="008F7161" w:rsidP="008F7161">
      <w:pPr>
        <w:spacing w:after="0" w:line="240" w:lineRule="auto"/>
      </w:pPr>
      <w:r>
        <w:separator/>
      </w:r>
    </w:p>
  </w:footnote>
  <w:footnote w:type="continuationSeparator" w:id="0">
    <w:p w:rsidR="008F7161" w:rsidRDefault="008F7161" w:rsidP="008F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61" w:rsidRDefault="008F716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D05D0CE" wp14:editId="2328563D">
          <wp:simplePos x="0" y="0"/>
          <wp:positionH relativeFrom="margin">
            <wp:align>right</wp:align>
          </wp:positionH>
          <wp:positionV relativeFrom="page">
            <wp:posOffset>272415</wp:posOffset>
          </wp:positionV>
          <wp:extent cx="6932930" cy="1221105"/>
          <wp:effectExtent l="0" t="0" r="1270" b="0"/>
          <wp:wrapTopAndBottom/>
          <wp:docPr id="1197019349" name="Picture 1" descr="A close-up of a doctor's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802013" name="Picture 1" descr="A close-up of a doctor's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2930" cy="1221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BE265F"/>
    <w:multiLevelType w:val="hybridMultilevel"/>
    <w:tmpl w:val="881AD06E"/>
    <w:lvl w:ilvl="0" w:tplc="5EC6320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D71C05"/>
    <w:multiLevelType w:val="hybridMultilevel"/>
    <w:tmpl w:val="1E948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61777"/>
    <w:multiLevelType w:val="hybridMultilevel"/>
    <w:tmpl w:val="DA163A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CA036B"/>
    <w:multiLevelType w:val="hybridMultilevel"/>
    <w:tmpl w:val="5F7203FA"/>
    <w:lvl w:ilvl="0" w:tplc="5EC632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D622D"/>
    <w:rsid w:val="0015074B"/>
    <w:rsid w:val="00243E42"/>
    <w:rsid w:val="0029639D"/>
    <w:rsid w:val="00326F90"/>
    <w:rsid w:val="00456307"/>
    <w:rsid w:val="008F7161"/>
    <w:rsid w:val="009A2DA1"/>
    <w:rsid w:val="00A801B4"/>
    <w:rsid w:val="00AA1D8D"/>
    <w:rsid w:val="00B47730"/>
    <w:rsid w:val="00BC63F7"/>
    <w:rsid w:val="00C1220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E4E434"/>
  <w14:defaultImageDpi w14:val="300"/>
  <w15:docId w15:val="{BFE9912C-15B7-4812-AD86-659B8D96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622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5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3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een.rae@nhs.s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F12D0A-F552-47FB-BF74-B89203B1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Kerry Cattanach</cp:lastModifiedBy>
  <cp:revision>4</cp:revision>
  <cp:lastPrinted>2025-05-08T15:52:00Z</cp:lastPrinted>
  <dcterms:created xsi:type="dcterms:W3CDTF">2025-05-08T15:40:00Z</dcterms:created>
  <dcterms:modified xsi:type="dcterms:W3CDTF">2025-05-08T16:03:00Z</dcterms:modified>
  <cp:category/>
</cp:coreProperties>
</file>